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18C1F07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11.-2.1.12/26/22</w:t>
      </w:r>
    </w:p>
    <w:p w:rsidR="00E8531D" w:rsidRPr="00DE3F57" w:rsidP="00E8531D" w14:paraId="686B6B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Salaspils novada pašvaldības Iniciatīvu projektu</w:t>
      </w:r>
    </w:p>
    <w:p w:rsidR="00E8531D" w:rsidRPr="00DE3F57" w:rsidP="00E8531D" w14:paraId="7BF5BA3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E8531D" w:rsidRPr="00DE3F57" w:rsidP="00E8531D" w14:paraId="1CF5C58C" w14:textId="77777777">
      <w:pPr>
        <w:spacing w:line="360" w:lineRule="auto"/>
        <w:rPr>
          <w:rStyle w:val="Strong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E3F5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E3F57">
        <w:rPr>
          <w:rStyle w:val="Strong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E8531D" w:rsidRPr="00DE3F57" w:rsidP="00E8531D" w14:paraId="1BA83F30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apstiprināts šāds projekta pieteikums:</w:t>
      </w:r>
    </w:p>
    <w:tbl>
      <w:tblPr>
        <w:tblStyle w:val="TableGrid"/>
        <w:tblW w:w="8647" w:type="dxa"/>
        <w:jc w:val="center"/>
        <w:tblLook w:val="04A0"/>
      </w:tblPr>
      <w:tblGrid>
        <w:gridCol w:w="2502"/>
        <w:gridCol w:w="1695"/>
        <w:gridCol w:w="4450"/>
      </w:tblGrid>
      <w:tr w14:paraId="7EA9EF2B" w14:textId="77777777" w:rsidTr="00E8531D">
        <w:tblPrEx>
          <w:tblW w:w="8647" w:type="dxa"/>
          <w:tblLook w:val="04A0"/>
        </w:tblPrEx>
        <w:trPr>
          <w:trHeight w:val="567"/>
        </w:trPr>
        <w:tc>
          <w:tcPr>
            <w:tcW w:w="2502" w:type="dxa"/>
          </w:tcPr>
          <w:p w:rsidR="00E8531D" w:rsidRPr="00DE3F57" w:rsidP="00FD5114" w14:paraId="208CD82D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E8531D" w:rsidRPr="00DE3F57" w:rsidP="00FD5114" w14:paraId="564DF19D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450" w:type="dxa"/>
          </w:tcPr>
          <w:p w:rsidR="00E8531D" w:rsidRPr="00DE3F57" w:rsidP="00FD5114" w14:paraId="073B07E1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06775DEB" w14:textId="77777777" w:rsidTr="00E8531D">
        <w:tblPrEx>
          <w:tblW w:w="8647" w:type="dxa"/>
          <w:tblLook w:val="04A0"/>
        </w:tblPrEx>
        <w:trPr>
          <w:trHeight w:val="567"/>
        </w:trPr>
        <w:tc>
          <w:tcPr>
            <w:tcW w:w="2502" w:type="dxa"/>
          </w:tcPr>
          <w:p w:rsidR="00E8531D" w:rsidRPr="00DE3F57" w:rsidP="00E8531D" w14:paraId="584939C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“</w:t>
            </w:r>
            <w:r w:rsidRPr="00DE3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Kopā spēks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” </w:t>
            </w:r>
            <w:r w:rsidRPr="00DE3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IP-036</w:t>
            </w:r>
          </w:p>
        </w:tc>
        <w:tc>
          <w:tcPr>
            <w:tcW w:w="1695" w:type="dxa"/>
          </w:tcPr>
          <w:p w:rsidR="00E8531D" w:rsidRPr="00DE3F57" w:rsidP="00E8531D" w14:paraId="0C3B9757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DE3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35</w:t>
            </w:r>
          </w:p>
        </w:tc>
        <w:tc>
          <w:tcPr>
            <w:tcW w:w="4450" w:type="dxa"/>
          </w:tcPr>
          <w:p w:rsidR="00E8531D" w:rsidRPr="00DE3F57" w:rsidP="00FD5114" w14:paraId="65298F9D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E3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Iniciatīvu projekta pieteikums tiek apstiprināts ar nosacījumu, ka iesniedzējs 10 darba dienu laikā veic precizējumus projekta aprakstā un izmaksu tāmes sadaļā. N</w:t>
            </w:r>
            <w:r w:rsidRPr="00DE3F5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osacījumu izpilde ir priekšnoteikums projekta īstenošanas uzsākšanai.</w:t>
            </w:r>
            <w:r w:rsidRPr="00DE3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Detalizēts nosacījumu apraksts ir pievienots projekta pieteikuma kartītē Interaktīvajā rīkā. </w:t>
            </w:r>
          </w:p>
        </w:tc>
      </w:tr>
    </w:tbl>
    <w:p w:rsidR="00E8531D" w:rsidRPr="00DE3F57" w:rsidP="00E8531D" w14:paraId="2C5AB8B8" w14:textId="77777777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8531D" w:rsidRPr="00DE3F57" w:rsidP="00E8531D" w14:paraId="2F6D3519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projekta īstenotāju tīmekļa vietnēs.</w:t>
      </w:r>
    </w:p>
    <w:p w:rsidR="00E8531D" w:rsidRPr="00DE3F57" w:rsidP="00E8531D" w14:paraId="0B9ADA26" w14:textId="77777777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8531D" w:rsidRPr="00DE3F57" w:rsidP="00E8531D" w14:paraId="4EAFA405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E8531D" w:rsidRPr="00DE3F57" w:rsidP="00E8531D" w14:paraId="433420D8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Projekta vadības un īstenošanas nodaļas vadītāja,</w:t>
      </w:r>
    </w:p>
    <w:p w:rsidR="00E8531D" w:rsidRPr="00DE3F57" w:rsidP="00E8531D" w14:paraId="41DCCDD1" w14:textId="502707FB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projekta “Integrēta “skola-kopiena”” vadītāja vietniece </w:t>
      </w:r>
      <w:r w:rsidRPr="00DE3F5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E3F5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E3F5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7418E5">
        <w:rPr>
          <w:rFonts w:ascii="Times New Roman" w:hAnsi="Times New Roman" w:cs="Times New Roman"/>
          <w:sz w:val="24"/>
          <w:szCs w:val="24"/>
          <w:lang w:val="lv-LV"/>
        </w:rPr>
        <w:t xml:space="preserve">              </w:t>
      </w:r>
      <w:r w:rsidRPr="00DE3F57">
        <w:rPr>
          <w:rFonts w:ascii="Times New Roman" w:eastAsia="Times New Roman" w:hAnsi="Times New Roman" w:cs="Times New Roman"/>
          <w:sz w:val="24"/>
          <w:szCs w:val="24"/>
          <w:lang w:val="lv-LV"/>
        </w:rPr>
        <w:t>Madara Saka</w:t>
      </w:r>
    </w:p>
    <w:p w:rsidR="00E8531D" w:rsidRPr="00DE3F57" w:rsidP="00E8531D" w14:paraId="4ED0B27A" w14:textId="7777777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E8531D" w:rsidRPr="00DE3F57" w:rsidP="00E8531D" w14:paraId="375BCD36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DE3F57">
        <w:rPr>
          <w:rFonts w:ascii="Times New Roman" w:eastAsia="Times New Roman" w:hAnsi="Times New Roman" w:cs="Times New Roman"/>
          <w:sz w:val="20"/>
          <w:szCs w:val="20"/>
          <w:lang w:val="lv-LV"/>
        </w:rPr>
        <w:t>Zanda Medne</w:t>
      </w:r>
    </w:p>
    <w:p w:rsidR="00E8531D" w:rsidRPr="00DE3F57" w:rsidP="00E8531D" w14:paraId="57DC50C1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hyperlink r:id="rId6">
        <w:r w:rsidRPr="00DE3F57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lv-LV"/>
          </w:rPr>
          <w:t>zanda.medne@viaa.gov.lv</w:t>
        </w:r>
      </w:hyperlink>
    </w:p>
    <w:p w:rsidR="00E8531D" w:rsidRPr="00DE3F57" w:rsidP="00E8531D" w14:paraId="3A12E889" w14:textId="77777777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3F0FF636" w:rsidRPr="00021C84" w:rsidP="00E8531D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E55F2"/>
    <w:rsid w:val="0015074B"/>
    <w:rsid w:val="001D77DC"/>
    <w:rsid w:val="002019A2"/>
    <w:rsid w:val="00293F82"/>
    <w:rsid w:val="0029639D"/>
    <w:rsid w:val="003112C3"/>
    <w:rsid w:val="00326F90"/>
    <w:rsid w:val="003761F1"/>
    <w:rsid w:val="00392BE8"/>
    <w:rsid w:val="003E14CE"/>
    <w:rsid w:val="004015B5"/>
    <w:rsid w:val="004F0A92"/>
    <w:rsid w:val="00517C64"/>
    <w:rsid w:val="00586D93"/>
    <w:rsid w:val="005950C4"/>
    <w:rsid w:val="0060323E"/>
    <w:rsid w:val="00711CA6"/>
    <w:rsid w:val="007174EB"/>
    <w:rsid w:val="007418E5"/>
    <w:rsid w:val="007C5ECB"/>
    <w:rsid w:val="008872F1"/>
    <w:rsid w:val="008A205B"/>
    <w:rsid w:val="008B2861"/>
    <w:rsid w:val="009B2E99"/>
    <w:rsid w:val="00A1613A"/>
    <w:rsid w:val="00AA1D8D"/>
    <w:rsid w:val="00AB6F5B"/>
    <w:rsid w:val="00AC7E23"/>
    <w:rsid w:val="00B47730"/>
    <w:rsid w:val="00B65640"/>
    <w:rsid w:val="00BE4AB2"/>
    <w:rsid w:val="00BE5F8B"/>
    <w:rsid w:val="00C22665"/>
    <w:rsid w:val="00C26B37"/>
    <w:rsid w:val="00CB0664"/>
    <w:rsid w:val="00CC62DF"/>
    <w:rsid w:val="00D176EF"/>
    <w:rsid w:val="00DE3F57"/>
    <w:rsid w:val="00E15C29"/>
    <w:rsid w:val="00E27EF3"/>
    <w:rsid w:val="00E30C31"/>
    <w:rsid w:val="00E52BC2"/>
    <w:rsid w:val="00E8531D"/>
    <w:rsid w:val="00F12704"/>
    <w:rsid w:val="00F705AD"/>
    <w:rsid w:val="00FC693F"/>
    <w:rsid w:val="00FD5114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1061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Līva Lāce</cp:lastModifiedBy>
  <cp:revision>27</cp:revision>
  <dcterms:created xsi:type="dcterms:W3CDTF">2013-12-23T23:15:00Z</dcterms:created>
  <dcterms:modified xsi:type="dcterms:W3CDTF">2026-05-25T10:12:00Z</dcterms:modified>
</cp:coreProperties>
</file>